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05-10</w:t>
      </w:r>
      <w:r>
        <w:rPr>
          <w:rFonts w:ascii="Times New Roman" w:eastAsia="Times New Roman" w:hAnsi="Times New Roman" w:cs="Times New Roman"/>
          <w:b/>
          <w:bCs/>
        </w:rPr>
        <w:t>90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18810586240207001206</w:t>
      </w:r>
      <w:r>
        <w:rPr>
          <w:rFonts w:ascii="Times New Roman" w:eastAsia="Times New Roman" w:hAnsi="Times New Roman" w:cs="Times New Roman"/>
        </w:rPr>
        <w:t xml:space="preserve"> от 07.02.2024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18810586240207001206 от 07.02.2024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0412365400135010902420135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